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86MS0061-01-2025-002321-96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Мухаметшина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Бикбулата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Шараповича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Мухаметшин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вляясь лицом, состоящим под административным надзором, имея ограничение, возложенное решением </w:t>
      </w:r>
      <w:r>
        <w:rPr>
          <w:rStyle w:val="cat-UserDefinedgrp-2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в ОВД по месту жительства – </w:t>
      </w: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 ограничение, вынесенное судом,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Мухаметшин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ходатайств не заявлял, вину в совершении правонарушения признал, дополнительно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болел, перепутал даты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Мухаметшин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387723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Style w:val="cat-UserDefinedgrp-26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на </w:t>
      </w:r>
      <w:r>
        <w:rPr>
          <w:rFonts w:ascii="Times New Roman" w:eastAsia="Times New Roman" w:hAnsi="Times New Roman" w:cs="Times New Roman"/>
          <w:sz w:val="28"/>
          <w:szCs w:val="28"/>
        </w:rPr>
        <w:t>Мухаметшин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Мухаметшин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Б.Ш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графиком прибытия;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Мухаметшин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Мухаметшин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Мухаметшина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Бикбулата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Шараповича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 сутк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654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23">
    <w:name w:val="cat-UserDefined grp-26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